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  第3分册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出版日期：1957.11</w:t>
      </w:r>
    </w:p>
    <w:p>
      <w:r>
        <w:t>总页数：40</w:t>
      </w:r>
    </w:p>
    <w:p>
      <w:r>
        <w:t>更多请访问教客网: www.jiaokey.com</w:t>
      </w:r>
    </w:p>
    <w:p>
      <w:r>
        <w:t>政治经济学问题解答  第3分册 评论地址：https://www.jiaokey.com/book/detail/10899250.html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