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书名：同义词分析  第1辑</w:t>
      </w:r>
    </w:p>
    <w:p>
      <w:r>
        <w:t>作者：南开大学中文系语言学教研组编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总页数：62</w:t>
      </w:r>
    </w:p>
    <w:p>
      <w:r>
        <w:t>更多请访问教客网: www.jiaokey.com</w:t>
      </w:r>
    </w:p>
    <w:p>
      <w:r>
        <w:t>同义词分析  第1辑 评论地址：https://www.jiaokey.com/book/detail/10899206.html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