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关于1953年国家预算的报告  1953年2月12日在中央人民政府委员会上的报告</w:t>
      </w:r>
    </w:p>
    <w:p>
      <w:r>
        <w:rPr>
          <w:rFonts w:ascii="宋体" w:hAnsi="宋体" w:eastAsia="宋体"/>
          <w:sz w:val="24"/>
        </w:rPr>
        <w:t>薄一波撰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关于1953年国家预算的报告  1953年2月12日在中央人民政府委员会上的报告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薄一波撰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本书出售、求购地址：https://www.jiaokey.com/book/detail/10899197.html</w:t>
      </w:r>
    </w:p>
    <w:p>
      <w:r>
        <w:t>更多相关图书推荐：https://www.jiaokey.com</w:t>
      </w:r>
    </w:p>
    <w:p>
      <w:r>
        <w:t>薄一波撰 其他作品：https://www.jiaokey.com/tag/薄一波撰.html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关键词搜索：https://www.jiaokey.com/tag/关于1953年国家预算的报告  1953年2月12日在中央人民政府委员会上的报告.html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