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书名：不要忘记他们是孩子  小丽入队问题讨论集</w:t>
      </w:r>
    </w:p>
    <w:p>
      <w:r>
        <w:t>作者：北京大众出版社编辑</w:t>
      </w:r>
    </w:p>
    <w:p>
      <w:r>
        <w:t>出版社：北京:大众出版社,1955.07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不要忘记他们是孩子  小丽入队问题讨论集 评论地址：https://www.jiaokey.com/book/detail/10899183.html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