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政治经济学教程  第十五分册：帝国主义底历史地位</w:t>
      </w:r>
    </w:p>
    <w:p>
      <w:r>
        <w:rPr>
          <w:rFonts w:ascii="宋体" w:hAnsi="宋体" w:eastAsia="宋体"/>
          <w:sz w:val="24"/>
        </w:rPr>
        <w:t>列昂节夫著  秋江译  何匡校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政治经济学教程  第十五分册：帝国主义底历史地位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列昂节夫著  秋江译  何匡校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本书出售、求购地址：https://www.jiaokey.com/book/detail/10899130.html</w:t>
      </w:r>
    </w:p>
    <w:p>
      <w:r>
        <w:t>更多相关图书推荐：https://www.jiaokey.com</w:t>
      </w:r>
    </w:p>
    <w:p>
      <w:r>
        <w:t>列昂节夫著  秋江译  何匡校 其他作品：https://www.jiaokey.com/tag/列昂节夫著  秋江译  何匡校.html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关键词搜索：https://www.jiaokey.com/tag/政治经济学教程  第十五分册：帝国主义底历史地位.html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