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资本主义总危机  资本主义底垄断阶段-帝国主义  3</w:t>
      </w:r>
    </w:p>
    <w:p>
      <w:r>
        <w:rPr>
          <w:rFonts w:ascii="宋体" w:hAnsi="宋体" w:eastAsia="宋体"/>
          <w:sz w:val="24"/>
        </w:rPr>
        <w:t>（苏）列昂节夫著；富澜译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资本主义总危机  资本主义底垄断阶段-帝国主义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（苏）列昂节夫著；富澜译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本书出售、求购地址：https://www.jiaokey.com/book/detail/10899116.html</w:t>
      </w:r>
    </w:p>
    <w:p>
      <w:r>
        <w:t>更多相关图书推荐：https://www.jiaokey.com</w:t>
      </w:r>
    </w:p>
    <w:p>
      <w:r>
        <w:t>（苏）列昂节夫著；富澜译 其他作品：https://www.jiaokey.com/tag/（苏）列昂节夫著；富澜译.html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关键词搜索：https://www.jiaokey.com/tag/资本主义总危机  资本主义底垄断阶段-帝国主义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