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苏联工业化过程中信用的作用</w:t>
      </w:r>
    </w:p>
    <w:p>
      <w:r>
        <w:rPr>
          <w:rFonts w:ascii="宋体" w:hAnsi="宋体" w:eastAsia="宋体"/>
          <w:sz w:val="24"/>
        </w:rPr>
        <w:t>（苏）斯克沃尔佐夫（Л.И.Скворцов）著；中国人民银行总行干部学校编译组译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苏联工业化过程中信用的作用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（苏）斯克沃尔佐夫（Л.И.Скворцов）著；中国人民银行总行干部学校编译组译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本书出售、求购地址：https://www.jiaokey.com/book/detail/10899108.html</w:t>
      </w:r>
    </w:p>
    <w:p>
      <w:r>
        <w:t>更多相关图书推荐：https://www.jiaokey.com</w:t>
      </w:r>
    </w:p>
    <w:p>
      <w:r>
        <w:t>（苏）斯克沃尔佐夫（Л.И.Скворцов）著；中国人民银行总行干部学校编译组译 其他作品：https://www.jiaokey.com/tag/（苏）斯克沃尔佐夫（Л.И.Скворцов）著；中国人民银行总行干部学校编译组译.html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关键词搜索：https://www.jiaokey.com/tag/苏联工业化过程中信用的作用.html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