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书名：翻天覆地的人</w:t>
      </w:r>
    </w:p>
    <w:p>
      <w:r>
        <w:t>作者：闻捷撰</w:t>
      </w:r>
    </w:p>
    <w:p>
      <w:r>
        <w:t>出版社：东北新华书店,1949.08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翻天覆地的人 评论地址：https://www.jiaokey.com/book/detail/10899066.html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