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苏维埃财政的本质与任务</w:t>
      </w:r>
    </w:p>
    <w:p>
      <w:r>
        <w:rPr>
          <w:rFonts w:ascii="宋体" w:hAnsi="宋体" w:eastAsia="宋体"/>
          <w:sz w:val="24"/>
        </w:rPr>
        <w:t>（苏）巴秋林著；丁方译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苏维埃财政的本质与任务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（苏）巴秋林著；丁方译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本书出售、求购地址：https://www.jiaokey.com/book/detail/10898964.html</w:t>
      </w:r>
    </w:p>
    <w:p>
      <w:r>
        <w:t>更多相关图书推荐：https://www.jiaokey.com</w:t>
      </w:r>
    </w:p>
    <w:p>
      <w:r>
        <w:t>（苏）巴秋林著；丁方译 其他作品：https://www.jiaokey.com/tag/（苏）巴秋林著；丁方译.html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关键词搜索：https://www.jiaokey.com/tag/苏维埃财政的本质与任务.html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