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书名：舞剧·乌兰诺娃</w:t>
      </w:r>
    </w:p>
    <w:p>
      <w:r>
        <w:t>作者:（苏）里沃夫-阿诺兴（Б.Львов-Анохин）等著；吴钧燮，吴启元译</w:t>
      </w:r>
    </w:p>
    <w:p>
      <w:r>
        <w:t>出版社:文娱出版社</w:t>
      </w:r>
    </w:p>
    <w:p>
      <w:r>
        <w:t>出版日期：1955.02</w:t>
      </w:r>
    </w:p>
    <w:p>
      <w:r>
        <w:t>总页数：75</w:t>
      </w:r>
    </w:p>
    <w:p>
      <w:r>
        <w:t>更多请访问教客网:www.jiaokey.com</w:t>
      </w:r>
    </w:p>
    <w:p>
      <w:r>
        <w:t>舞剧·乌兰诺娃评论地址：https://www.jiaokey.com/book/detail/10898891.html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