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中学毕业证书</w:t>
      </w:r>
    </w:p>
    <w:p>
      <w:r>
        <w:rPr>
          <w:rFonts w:ascii="宋体" w:hAnsi="宋体" w:eastAsia="宋体"/>
          <w:sz w:val="24"/>
        </w:rPr>
        <w:t>（苏联）勒·格拉斯基娜雅原作；于季改编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中学毕业证书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（苏联）勒·格拉斯基娜雅原作；于季改编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本书出售、求购地址：https://www.jiaokey.com/book/detail/10898890.html</w:t>
      </w:r>
    </w:p>
    <w:p>
      <w:r>
        <w:t>更多相关图书推荐：https://www.jiaokey.com</w:t>
      </w:r>
    </w:p>
    <w:p>
      <w:r>
        <w:t>（苏联）勒·格拉斯基娜雅原作；于季改编 其他作品：https://www.jiaokey.com/tag/（苏联）勒·格拉斯基娜雅原作；于季改编.html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