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人人都要节约粮食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人人都要节约粮食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本书出售、求购地址：https://www.jiaokey.com/book/detail/10898886.html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关键词搜索：https://www.jiaokey.com/tag/人人都要节约粮食.html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