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书名：科学宫  国立莫斯科罗蒙诺索夫大学新校舍介绍</w:t>
      </w:r>
    </w:p>
    <w:p>
      <w:r>
        <w:t>作者：（苏）沃夫钦科</w:t>
      </w:r>
    </w:p>
    <w:p>
      <w:r>
        <w:t>出版社：外国文书籍出版局</w:t>
      </w:r>
    </w:p>
    <w:p>
      <w:r>
        <w:t>出版日期：1954</w:t>
      </w:r>
    </w:p>
    <w:p>
      <w:r>
        <w:t>总页数：46</w:t>
      </w:r>
    </w:p>
    <w:p>
      <w:r>
        <w:t>更多请访问教客网: www.jiaokey.com</w:t>
      </w:r>
    </w:p>
    <w:p>
      <w:r>
        <w:t>科学宫  国立莫斯科罗蒙诺索夫大学新校舍介绍 评论地址：https://www.jiaokey.com/book/detail/10898872.html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