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我国发展运输和邮电的第一个五年计划</w:t>
      </w:r>
    </w:p>
    <w:p>
      <w:r>
        <w:rPr>
          <w:rFonts w:ascii="宋体" w:hAnsi="宋体" w:eastAsia="宋体"/>
          <w:sz w:val="24"/>
        </w:rPr>
        <w:t>仇启华著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我国发展运输和邮电的第一个五年计划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本书出售、求购地址：https://www.jiaokey.com/book/detail/10898859.html</w:t>
      </w:r>
    </w:p>
    <w:p>
      <w:r>
        <w:t>更多相关图书推荐：https://www.jiaokey.com</w:t>
      </w:r>
    </w:p>
    <w:p>
      <w:r>
        <w:t>仇启华著 其他作品：https://www.jiaokey.com/tag/仇启华著.html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关键词搜索：https://www.jiaokey.com/tag/我国发展运输和邮电的第一个五年计划.html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