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告人民书  论“民主”与专政什么是苏维埃政权？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告人民书  论“民主”与专政什么是苏维埃政权？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外国文书籍出版局,1955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列宁著作－单行本－１９１８～１９２０年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本书出售、求购地址：https://www.jiaokey.com/book/detail/10898847.html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外国文书籍出版局,1955 出版图书：https://www.jiaokey.com/tag/外国文书籍出版局,1955.html</w:t>
      </w:r>
    </w:p>
    <w:p>
      <w:r>
        <w:t>关键词搜索：https://www.jiaokey.com/tag/列宁著作－单行本－１９１８～１９２０年.html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