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书名：自觉纪律的培养</w:t>
      </w:r>
    </w:p>
    <w:p>
      <w:r>
        <w:t>作者：苏联劳动后备文教局编著；乃禾译</w:t>
      </w:r>
    </w:p>
    <w:p>
      <w:r>
        <w:t>出版社：北京：青年出版社</w:t>
      </w:r>
    </w:p>
    <w:p>
      <w:r>
        <w:t>出版日期：1952.06</w:t>
      </w:r>
    </w:p>
    <w:p>
      <w:r>
        <w:t>总页数：44</w:t>
      </w:r>
    </w:p>
    <w:p>
      <w:r>
        <w:t>更多请访问教客网: www.jiaokey.com</w:t>
      </w:r>
    </w:p>
    <w:p>
      <w:r>
        <w:t>自觉纪律的培养 评论地址：https://www.jiaokey.com/book/detail/10898804.html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