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卖牛奶的台维</w:t>
      </w:r>
    </w:p>
    <w:p>
      <w:r>
        <w:rPr>
          <w:rFonts w:ascii="宋体" w:hAnsi="宋体" w:eastAsia="宋体"/>
          <w:sz w:val="24"/>
        </w:rPr>
        <w:t>（以）阿莱汉姆著；汤真，万紫译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卖牛奶的台维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（以）阿莱汉姆著；汤真，万紫译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本书出售、求购地址：https://www.jiaokey.com/book/detail/10898699.html</w:t>
      </w:r>
    </w:p>
    <w:p>
      <w:r>
        <w:t>更多相关图书推荐：https://www.jiaokey.com</w:t>
      </w:r>
    </w:p>
    <w:p>
      <w:r>
        <w:t>（以）阿莱汉姆著；汤真，万紫译 其他作品：https://www.jiaokey.com/tag/（以）阿莱汉姆著；汤真，万紫译.html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关键词搜索：https://www.jiaokey.com/tag/卖牛奶的台维.html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