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作者：（苏）布达哥夫（Р.А.Будагов）著；吕同仑等译</w:t>
      </w:r>
    </w:p>
    <w:p>
      <w:r>
        <w:t>出版社：时代出版社</w:t>
      </w:r>
    </w:p>
    <w:p>
      <w:r>
        <w:t>出版日期：1956.08</w:t>
      </w:r>
    </w:p>
    <w:p>
      <w:r>
        <w:t>总页数：321</w:t>
      </w:r>
    </w:p>
    <w:p>
      <w:r>
        <w:t>更多请访问教客网: www.jiaokey.com</w:t>
      </w:r>
    </w:p>
    <w:p>
      <w:r>
        <w:t>语言学概论 评论地址：https://www.jiaokey.com/book/detail/10898664.html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