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书名：全国文字改革会议文件汇编</w:t>
      </w:r>
    </w:p>
    <w:p>
      <w:r>
        <w:t>作者：全国文字改革会议秘书处编</w:t>
      </w:r>
    </w:p>
    <w:p>
      <w:r>
        <w:t>出版社：全国文字改革会议秘书处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全国文字改革会议文件汇编 评论地址：https://www.jiaokey.com/book/detail/10898661.html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