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书名：喧宾夺主  李滨声漫画选集</w:t>
      </w:r>
    </w:p>
    <w:p>
      <w:r>
        <w:t>作者：李滨声作</w:t>
      </w:r>
    </w:p>
    <w:p>
      <w:r>
        <w:t>出版社：北京:北京出版社,1956.11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喧宾夺主  李滨声漫画选集 评论地址：https://www.jiaokey.com/book/detail/10898629.html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