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奴隶的儿子  苏联儿童故事集</w:t>
      </w:r>
    </w:p>
    <w:p>
      <w:r>
        <w:rPr>
          <w:rFonts w:ascii="宋体" w:hAnsi="宋体" w:eastAsia="宋体"/>
          <w:sz w:val="24"/>
        </w:rPr>
        <w:t>（苏）A.塞味尼等著；（风沙译）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奴隶的儿子  苏联儿童故事集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（苏）A.塞味尼等著；（风沙译）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苏联 学科: 选集) 故事-儿童文学(地点: 苏联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本书出售、求购地址：https://www.jiaokey.com/book/detail/10898618.html</w:t>
      </w:r>
    </w:p>
    <w:p>
      <w:r>
        <w:t>更多相关图书推荐：https://www.jiaokey.com</w:t>
      </w:r>
    </w:p>
    <w:p>
      <w:r>
        <w:t>（苏）A.塞味尼等著；（风沙译） 其他作品：https://www.jiaokey.com/tag/（苏）A.塞味尼等著；（风沙译）.html</w:t>
      </w:r>
    </w:p>
    <w:p>
      <w:r>
        <w:t>华北书店 出版图书：https://www.jiaokey.com/tag/华北书店.html</w:t>
      </w:r>
    </w:p>
    <w:p>
      <w:r>
        <w:t>关键词搜索：https://www.jiaokey.com/tag/儿童文学-故事(地点: 苏联 学科: 选集) 故事-儿童文学(地点: 苏联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