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书名：胜利在望  独幕话剧集</w:t>
      </w:r>
    </w:p>
    <w:p>
      <w:r>
        <w:t>作者：解放军文艺丛书编辑部编</w:t>
      </w:r>
    </w:p>
    <w:p>
      <w:r>
        <w:t>出版社：北京:中国戏剧出版社,1965.06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胜利在望  独幕话剧集 评论地址：https://www.jiaokey.com/book/detail/10898611.html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