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北斗星村</w:t>
      </w:r>
    </w:p>
    <w:p>
      <w:r>
        <w:rPr>
          <w:rFonts w:ascii="宋体" w:hAnsi="宋体" w:eastAsia="宋体"/>
          <w:sz w:val="24"/>
        </w:rPr>
        <w:t>（苏）穆萨托夫（А.Мусатов）撰；芳信译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北斗星村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（苏）穆萨托夫（А.Мусатов）撰；芳信译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本书出售、求购地址：https://www.jiaokey.com/book/detail/10898603.html</w:t>
      </w:r>
    </w:p>
    <w:p>
      <w:r>
        <w:t>更多相关图书推荐：https://www.jiaokey.com</w:t>
      </w:r>
    </w:p>
    <w:p>
      <w:r>
        <w:t>（苏）穆萨托夫（А.Мусатов）撰；芳信译 其他作品：https://www.jiaokey.com/tag/（苏）穆萨托夫（А.Мусатов）撰；芳信译.html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关键词搜索：https://www.jiaokey.com/tag/北斗星村.html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