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书名：愚公移山  古书里的故事</w:t>
      </w:r>
    </w:p>
    <w:p>
      <w:r>
        <w:t>作者：王春撰；徐燕荪绘图</w:t>
      </w:r>
    </w:p>
    <w:p>
      <w:r>
        <w:t>出版社：通俗读物出版社</w:t>
      </w:r>
    </w:p>
    <w:p>
      <w:r>
        <w:t>出版日期：1954.02</w:t>
      </w:r>
    </w:p>
    <w:p>
      <w:r>
        <w:t>总页数：24</w:t>
      </w:r>
    </w:p>
    <w:p>
      <w:r>
        <w:t>更多请访问教客网: www.jiaokey.com</w:t>
      </w:r>
    </w:p>
    <w:p>
      <w:r>
        <w:t>愚公移山  古书里的故事 评论地址：https://www.jiaokey.com/book/detail/10898597.html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