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大刷大洗</w:t>
      </w:r>
    </w:p>
    <w:p>
      <w:r>
        <w:rPr>
          <w:rFonts w:ascii="宋体" w:hAnsi="宋体" w:eastAsia="宋体"/>
          <w:sz w:val="24"/>
        </w:rPr>
        <w:t>（苏）班台莱耶夫（Z.Panteleev）撰；任溶溶译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大刷大洗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（苏）班台莱耶夫（Z.Panteleev）撰；任溶溶译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本书出售、求购地址：https://www.jiaokey.com/book/detail/10898591.html</w:t>
      </w:r>
    </w:p>
    <w:p>
      <w:r>
        <w:t>更多相关图书推荐：https://www.jiaokey.com</w:t>
      </w:r>
    </w:p>
    <w:p>
      <w:r>
        <w:t>（苏）班台莱耶夫（Z.Panteleev）撰；任溶溶译 其他作品：https://www.jiaokey.com/tag/（苏）班台莱耶夫（Z.Panteleev）撰；任溶溶译.html</w:t>
      </w:r>
    </w:p>
    <w:p>
      <w:r>
        <w:t>时代出版社 出版图书：https://www.jiaokey.com/tag/时代出版社.html</w:t>
      </w:r>
    </w:p>
    <w:p>
      <w:r>
        <w:t>关键词搜索：https://www.jiaokey.com/tag/大刷大洗.html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