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书名：马西努论中国时局与美国对华政策  8</w:t>
      </w:r>
    </w:p>
    <w:p>
      <w:r>
        <w:t>作者：关东中苏友好协会编</w:t>
      </w:r>
    </w:p>
    <w:p>
      <w:r>
        <w:t>出版社：关东中苏友好协会</w:t>
      </w:r>
    </w:p>
    <w:p>
      <w:r>
        <w:t>出版日期：1948.04</w:t>
      </w:r>
    </w:p>
    <w:p>
      <w:r>
        <w:t>总页数：65</w:t>
      </w:r>
    </w:p>
    <w:p>
      <w:r>
        <w:t>更多请访问教客网: www.jiaokey.com</w:t>
      </w:r>
    </w:p>
    <w:p>
      <w:r>
        <w:t>马西努论中国时局与美国对华政策  8 评论地址：https://www.jiaokey.com/book/detail/10898543.html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