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在和平的海岸上  小说选集</w:t>
      </w:r>
    </w:p>
    <w:p>
      <w:r>
        <w:rPr>
          <w:rFonts w:ascii="宋体" w:hAnsi="宋体" w:eastAsia="宋体"/>
          <w:sz w:val="24"/>
        </w:rPr>
        <w:t>（苏）蒙那斯蒂廖夫等著；许铁马辑译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在和平的海岸上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（苏）蒙那斯蒂廖夫等著；许铁马辑译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本书出售、求购地址：https://www.jiaokey.com/book/detail/10898497.html</w:t>
      </w:r>
    </w:p>
    <w:p>
      <w:r>
        <w:t>更多相关图书推荐：https://www.jiaokey.com</w:t>
      </w:r>
    </w:p>
    <w:p>
      <w:r>
        <w:t>（苏）蒙那斯蒂廖夫等著；许铁马辑译 其他作品：https://www.jiaokey.com/tag/（苏）蒙那斯蒂廖夫等著；许铁马辑译.html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