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书名：在辽远的北方</w:t>
      </w:r>
    </w:p>
    <w:p>
      <w:r>
        <w:t>作者：葛尔曼</w:t>
      </w:r>
    </w:p>
    <w:p>
      <w:r>
        <w:t>出版社：外国文书籍出版局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在辽远的北方 评论地址：https://www.jiaokey.com/book/detail/10898488.html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