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铁门里  短篇小说集</w:t>
      </w:r>
    </w:p>
    <w:p>
      <w:r>
        <w:rPr>
          <w:rFonts w:ascii="宋体" w:hAnsi="宋体" w:eastAsia="宋体"/>
          <w:sz w:val="24"/>
        </w:rPr>
        <w:t>周立波撰；伍必端，李宏仁绘图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铁门里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周立波撰；伍必端，李宏仁绘图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本书出售、求购地址：https://www.jiaokey.com/book/detail/10898475.html</w:t>
      </w:r>
    </w:p>
    <w:p>
      <w:r>
        <w:t>更多相关图书推荐：https://www.jiaokey.com</w:t>
      </w:r>
    </w:p>
    <w:p>
      <w:r>
        <w:t>周立波撰；伍必端，李宏仁绘图 其他作品：https://www.jiaokey.com/tag/周立波撰；伍必端，李宏仁绘图.html</w:t>
      </w:r>
    </w:p>
    <w:p>
      <w:r>
        <w:t>工人出版社 出版图书：https://www.jiaokey.com/tag/工人出版社.html</w:t>
      </w:r>
    </w:p>
    <w:p>
      <w:r>
        <w:t>关键词搜索：https://www.jiaokey.com/tag/铁门里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