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书名：简略句、无主句、独词句  汉语知识讲话  语法部份</w:t>
      </w:r>
    </w:p>
    <w:p>
      <w:r>
        <w:t>作者：郭中平著</w:t>
      </w:r>
    </w:p>
    <w:p>
      <w:r>
        <w:t>出版社：上海：上海教育出版社</w:t>
      </w:r>
    </w:p>
    <w:p>
      <w:r>
        <w:t>出版日期：1959.10</w:t>
      </w:r>
    </w:p>
    <w:p>
      <w:r>
        <w:t>总页数：60</w:t>
      </w:r>
    </w:p>
    <w:p>
      <w:r>
        <w:t>更多请访问教客网: www.jiaokey.com</w:t>
      </w:r>
    </w:p>
    <w:p>
      <w:r>
        <w:t>简略句、无主句、独词句  汉语知识讲话  语法部份 评论地址：https://www.jiaokey.com/book/detail/10898474.html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