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书名：二十七万公里</w:t>
      </w:r>
    </w:p>
    <w:p>
      <w:r>
        <w:t>作者：陈荣材讲；陈寿茝，张矩整理</w:t>
      </w:r>
    </w:p>
    <w:p>
      <w:r>
        <w:t>出版社：工人出版社</w:t>
      </w:r>
    </w:p>
    <w:p>
      <w:r>
        <w:t>出版日期：1956.04</w:t>
      </w:r>
    </w:p>
    <w:p>
      <w:r>
        <w:t>总页数：27</w:t>
      </w:r>
    </w:p>
    <w:p>
      <w:r>
        <w:t>更多请访问教客网: www.jiaokey.com</w:t>
      </w:r>
    </w:p>
    <w:p>
      <w:r>
        <w:t>二十七万公里 评论地址：https://www.jiaokey.com/book/detail/10898467.html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