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书名：永远向前看</w:t>
      </w:r>
    </w:p>
    <w:p>
      <w:r>
        <w:t>作者：谭福巨讲；中国公路运输工会，第四工程局委员会创作组整理</w:t>
      </w:r>
    </w:p>
    <w:p>
      <w:r>
        <w:t>出版社：工人出版社</w:t>
      </w:r>
    </w:p>
    <w:p>
      <w:r>
        <w:t>出版日期：1956.04</w:t>
      </w:r>
    </w:p>
    <w:p>
      <w:r>
        <w:t>总页数：20</w:t>
      </w:r>
    </w:p>
    <w:p>
      <w:r>
        <w:t>更多请访问教客网: www.jiaokey.com</w:t>
      </w:r>
    </w:p>
    <w:p>
      <w:r>
        <w:t>永远向前看 评论地址：https://www.jiaokey.com/book/detail/10898466.html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