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书名：“有关生产的发明、技术改进及合理化建议的奖励暂行条例”讲话</w:t>
      </w:r>
    </w:p>
    <w:p>
      <w:r>
        <w:t>作者：方华江，赵连玉编著</w:t>
      </w:r>
    </w:p>
    <w:p>
      <w:r>
        <w:t>出版社：工人出版社</w:t>
      </w:r>
    </w:p>
    <w:p>
      <w:r>
        <w:t>出版日期：1955.07</w:t>
      </w:r>
    </w:p>
    <w:p>
      <w:r>
        <w:t>总页数：37</w:t>
      </w:r>
    </w:p>
    <w:p>
      <w:r>
        <w:t>更多请访问教客网: www.jiaokey.com</w:t>
      </w:r>
    </w:p>
    <w:p>
      <w:r>
        <w:t>“有关生产的发明、技术改进及合理化建议的奖励暂行条例”讲话 评论地址：https://www.jiaokey.com/book/detail/10898464.html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