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新的环境和新的经济建设任务</w:t>
      </w:r>
    </w:p>
    <w:p>
      <w:r>
        <w:rPr>
          <w:rFonts w:ascii="宋体" w:hAnsi="宋体" w:eastAsia="宋体"/>
          <w:sz w:val="24"/>
        </w:rPr>
        <w:t>（苏）斯大林（И.В.Сталин）著；唯真译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新的环境和新的经济建设任务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本书出售、求购地址：https://www.jiaokey.com/book/detail/10898434.html</w:t>
      </w:r>
    </w:p>
    <w:p>
      <w:r>
        <w:t>更多相关图书推荐：https://www.jiaokey.com</w:t>
      </w:r>
    </w:p>
    <w:p>
      <w:r>
        <w:t>（苏）斯大林（И.В.Сталин）著；唯真译 其他作品：https://www.jiaokey.com/tag/（苏）斯大林（И.В.Сталин）著；唯真译.html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关键词搜索：https://www.jiaokey.com/tag/新的环境和新的经济建设任务.html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