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书名：在克思姆林宫举行的红军学院学生毕业典礼大会上的演说</w:t>
      </w:r>
    </w:p>
    <w:p>
      <w:r>
        <w:t>作者：斯大林著  唯真校</w:t>
      </w:r>
    </w:p>
    <w:p>
      <w:r>
        <w:t>出版社：人民出版社</w:t>
      </w:r>
    </w:p>
    <w:p>
      <w:r>
        <w:t>出版日期：1953年03月第1版</w:t>
      </w:r>
    </w:p>
    <w:p>
      <w:r>
        <w:t>总页数：9</w:t>
      </w:r>
    </w:p>
    <w:p>
      <w:r>
        <w:t>更多请访问教客网: www.jiaokey.com</w:t>
      </w:r>
    </w:p>
    <w:p>
      <w:r>
        <w:t>在克思姆林宫举行的红军学院学生毕业典礼大会上的演说 评论地址：https://www.jiaokey.com/book/detail/10898433.html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