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书名：在社会主义取得了腾利的伟大国家里  （外国朋友论苏联）</w:t>
      </w:r>
    </w:p>
    <w:p>
      <w:r>
        <w:t>作者：拉扶鲁新</w:t>
      </w:r>
    </w:p>
    <w:p>
      <w:r>
        <w:t>出版社：</w:t>
      </w:r>
    </w:p>
    <w:p>
      <w:r>
        <w:t>出版日期：1954</w:t>
      </w:r>
    </w:p>
    <w:p>
      <w:r>
        <w:t>总页数：</w:t>
      </w:r>
    </w:p>
    <w:p>
      <w:r>
        <w:t>更多请访问教客网: www.jiaokey.com</w:t>
      </w:r>
    </w:p>
    <w:p>
      <w:r>
        <w:t>在社会主义取得了腾利的伟大国家里  （外国朋友论苏联） 评论地址：https://www.jiaokey.com/book/detail/10898392.html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