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书名：在联共  布  第十四次代表大会上关于中央政治工作的总结报告</w:t>
      </w:r>
    </w:p>
    <w:p>
      <w:r>
        <w:t>作者：（苏）斯大林（И.В.Сталин）撰；亚平译</w:t>
      </w:r>
    </w:p>
    <w:p>
      <w:r>
        <w:t>出版社：时代出版社</w:t>
      </w:r>
    </w:p>
    <w:p>
      <w:r>
        <w:t>出版日期：1954</w:t>
      </w:r>
    </w:p>
    <w:p>
      <w:r>
        <w:t>总页数：150</w:t>
      </w:r>
    </w:p>
    <w:p>
      <w:r>
        <w:t>更多请访问教客网: www.jiaokey.com</w:t>
      </w:r>
    </w:p>
    <w:p>
      <w:r>
        <w:t>在联共  布  第十四次代表大会上关于中央政治工作的总结报告 评论地址：https://www.jiaokey.com/book/detail/10898388.html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