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苏联最高苏维埃</w:t>
      </w:r>
    </w:p>
    <w:p>
      <w:r>
        <w:rPr>
          <w:rFonts w:ascii="宋体" w:hAnsi="宋体" w:eastAsia="宋体"/>
          <w:sz w:val="24"/>
        </w:rPr>
        <w:t>（苏）克拉伏佐夫（Б.П.Кравцов）著；李光谟等译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苏联最高苏维埃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（苏）克拉伏佐夫（Б.П.Кравцов）著；李光谟等译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本书出售、求购地址：https://www.jiaokey.com/book/detail/10898350.html</w:t>
      </w:r>
    </w:p>
    <w:p>
      <w:r>
        <w:t>更多相关图书推荐：https://www.jiaokey.com</w:t>
      </w:r>
    </w:p>
    <w:p>
      <w:r>
        <w:t>（苏）克拉伏佐夫（Б.П.Кравцов）著；李光谟等译 其他作品：https://www.jiaokey.com/tag/（苏）克拉伏佐夫（Б.П.Кравцов）著；李光谟等译.html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关键词搜索：https://www.jiaokey.com/tag/苏联最高苏维埃.html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