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地窖的钥匙</w:t>
      </w:r>
    </w:p>
    <w:p>
      <w:r>
        <w:rPr>
          <w:rFonts w:ascii="宋体" w:hAnsi="宋体" w:eastAsia="宋体"/>
          <w:sz w:val="24"/>
        </w:rPr>
        <w:t>（德）威根（Karl Veken）著；张载扬，赵润译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8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地窖的钥匙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（德）威根（Karl Veken）著；张载扬，赵润译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德国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本书出售、求购地址：https://www.jiaokey.com/book/detail/10898267.html</w:t>
      </w:r>
    </w:p>
    <w:p>
      <w:r>
        <w:t>更多相关图书推荐：https://www.jiaokey.com</w:t>
      </w:r>
    </w:p>
    <w:p>
      <w:r>
        <w:t>（德）威根（Karl Veken）著；张载扬，赵润译 其他作品：https://www.jiaokey.com/tag/（德）威根（Karl Veken）著；张载扬，赵润译.html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关键词搜索：https://www.jiaokey.com/tag/短篇小说(地点: 德国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