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书名：展翅高飞  小说·特写·散文集</w:t>
      </w:r>
    </w:p>
    <w:p>
      <w:r>
        <w:t>作者：铁道兵农垦局政治部“北大荒”文艺编辑室编</w:t>
      </w:r>
    </w:p>
    <w:p>
      <w:r>
        <w:t>出版社：哈尔滨：北方文艺出版社</w:t>
      </w:r>
    </w:p>
    <w:p>
      <w:r>
        <w:t>出版日期：1960.04</w:t>
      </w:r>
    </w:p>
    <w:p>
      <w:r>
        <w:t>总页数：98</w:t>
      </w:r>
    </w:p>
    <w:p>
      <w:r>
        <w:t>更多请访问教客网: www.jiaokey.com</w:t>
      </w:r>
    </w:p>
    <w:p>
      <w:r>
        <w:t>展翅高飞  小说·特写·散文集 评论地址：https://www.jiaokey.com/book/detail/10898266.html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