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彩色电影</w:t>
      </w:r>
    </w:p>
    <w:p>
      <w:r>
        <w:rPr>
          <w:rFonts w:ascii="宋体" w:hAnsi="宋体" w:eastAsia="宋体"/>
          <w:sz w:val="24"/>
        </w:rPr>
        <w:t>（苏联）叶·米·戈尔陀夫斯基主编；崔永泉译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（苏联）叶·米·戈尔陀夫斯基主编；崔永泉译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彩色电影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本书出售、求购地址：https://www.jiaokey.com/book/detail/10898256.html</w:t>
      </w:r>
    </w:p>
    <w:p>
      <w:r>
        <w:t>更多相关图书推荐：https://www.jiaokey.com</w:t>
      </w:r>
    </w:p>
    <w:p>
      <w:r>
        <w:t>（苏联）叶·米·戈尔陀夫斯基主编；崔永泉译 其他作品：https://www.jiaokey.com/tag/（苏联）叶·米·戈尔陀夫斯基主编；崔永泉译.html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关键词搜索：https://www.jiaokey.com/tag/彩色电影.html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