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书名：足球练习法</w:t>
      </w:r>
    </w:p>
    <w:p>
      <w:r>
        <w:t>作者：（苏联）&lt;font color=Red&gt;莫&lt;/font&gt;·波·苏施科夫著；仇标译；郑荣庭校</w:t>
      </w:r>
    </w:p>
    <w:p>
      <w:r>
        <w:t>出版社：北京:人民体育出版社,1954.07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足球练习法 评论地址：https://www.jiaokey.com/book/detail/10898227.html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