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体育运动的医务监督  讲义</w:t>
      </w:r>
    </w:p>
    <w:p>
      <w:r>
        <w:rPr>
          <w:rFonts w:ascii="宋体" w:hAnsi="宋体" w:eastAsia="宋体"/>
          <w:sz w:val="24"/>
        </w:rPr>
        <w:t>（苏联）教育学副博士Р.П.格拉切娃主讲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体育运动的医务监督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（苏联）教育学副博士Р.П.格拉切娃主讲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本书出售、求购地址：https://www.jiaokey.com/book/detail/10898214.html</w:t>
      </w:r>
    </w:p>
    <w:p>
      <w:r>
        <w:t>更多相关图书推荐：https://www.jiaokey.com</w:t>
      </w:r>
    </w:p>
    <w:p>
      <w:r>
        <w:t>（苏联）教育学副博士Р.П.格拉切娃主讲 其他作品：https://www.jiaokey.com/tag/（苏联）教育学副博士Р.П.格拉切娃主讲.html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关键词搜索：https://www.jiaokey.com/tag/体育运动的医务监督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