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我国优秀运动员介绍  第1集  介绍我国运动健将的成长</w:t>
      </w:r>
    </w:p>
    <w:p>
      <w:r>
        <w:rPr>
          <w:rFonts w:ascii="宋体" w:hAnsi="宋体" w:eastAsia="宋体"/>
          <w:sz w:val="24"/>
        </w:rPr>
        <w:t>何礼荪等著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我国优秀运动员介绍  第1集  介绍我国运动健将的成长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何礼荪等著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本书出售、求购地址：https://www.jiaokey.com/book/detail/10898211.html</w:t>
      </w:r>
    </w:p>
    <w:p>
      <w:r>
        <w:t>更多相关图书推荐：https://www.jiaokey.com</w:t>
      </w:r>
    </w:p>
    <w:p>
      <w:r>
        <w:t>何礼荪等著 其他作品：https://www.jiaokey.com/tag/何礼荪等著.html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关键词搜索：https://www.jiaokey.com/tag/我国优秀运动员介绍  第1集  介绍我国运动健将的成长.html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