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苏联“准备劳动与为国”制度的自行车运动</w:t>
      </w:r>
    </w:p>
    <w:p>
      <w:r>
        <w:rPr>
          <w:rFonts w:ascii="宋体" w:hAnsi="宋体" w:eastAsia="宋体"/>
          <w:sz w:val="24"/>
        </w:rPr>
        <w:t>（苏）保依特列尔（М.С.Бойтлер）著；郑荣庭译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苏联“准备劳动与为国”制度的自行车运动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（苏）保依特列尔（М.С.Бойтлер）著；郑荣庭译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本书出售、求购地址：https://www.jiaokey.com/book/detail/10898173.html</w:t>
      </w:r>
    </w:p>
    <w:p>
      <w:r>
        <w:t>更多相关图书推荐：https://www.jiaokey.com</w:t>
      </w:r>
    </w:p>
    <w:p>
      <w:r>
        <w:t>（苏）保依特列尔（М.С.Бойтлер）著；郑荣庭译 其他作品：https://www.jiaokey.com/tag/（苏）保依特列尔（М.С.Бойтлер）著；郑荣庭译.html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关键词搜索：https://www.jiaokey.com/tag/苏联“准备劳动与为国”制度的自行车运动.html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