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书名：开会忙  独幕讽刺剧</w:t>
      </w:r>
    </w:p>
    <w:p>
      <w:r>
        <w:t>作者：李超著</w:t>
      </w:r>
    </w:p>
    <w:p>
      <w:r>
        <w:t>出版社：北京:作家出版社,1955.07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开会忙  独幕讽刺剧 评论地址：https://www.jiaokey.com/book/detail/10898160.html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