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书名：音乐家传记  德、奥、瑞士、英及美洲各国部分</w:t>
      </w:r>
    </w:p>
    <w:p>
      <w:r>
        <w:t>作者：岁寒编译</w:t>
      </w:r>
    </w:p>
    <w:p>
      <w:r>
        <w:t>出版社：上海：上海文艺出版社</w:t>
      </w:r>
    </w:p>
    <w:p>
      <w:r>
        <w:t>出版日期：1961.11</w:t>
      </w:r>
    </w:p>
    <w:p>
      <w:r>
        <w:t>总页数：205</w:t>
      </w:r>
    </w:p>
    <w:p>
      <w:r>
        <w:t>更多请访问教客网: www.jiaokey.com</w:t>
      </w:r>
    </w:p>
    <w:p>
      <w:r>
        <w:t>音乐家传记  德、奥、瑞士、英及美洲各国部分 评论地址：https://www.jiaokey.com/book/detail/10898114.html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