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洞箫横吹  四幕七场话剧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洞箫横吹  四幕七场话剧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本书出售、求购地址：https://www.jiaokey.com/book/detail/10898106.html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关键词搜索：https://www.jiaokey.com/tag/洞箫横吹  四幕七场话剧.html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