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  四幕六场话剧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  四幕六场话剧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本书出售、求购地址：https://www.jiaokey.com/book/detail/10898072.html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关键词搜索：https://www.jiaokey.com/tag/无名英雄  四幕六场话剧.html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