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河南十年曲艺选  1949-1959</w:t>
      </w:r>
    </w:p>
    <w:p>
      <w:r>
        <w:rPr>
          <w:rFonts w:ascii="宋体" w:hAnsi="宋体" w:eastAsia="宋体"/>
          <w:sz w:val="24"/>
        </w:rPr>
        <w:t>河南省文化局，河南省文联编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8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河南十年曲艺选  1949-1959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河南省文化局，河南省文联编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中国 年代: 1949～1959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本书出售、求购地址：https://www.jiaokey.com/book/detail/10898057.html</w:t>
      </w:r>
    </w:p>
    <w:p>
      <w:r>
        <w:t>更多相关图书推荐：https://www.jiaokey.com</w:t>
      </w:r>
    </w:p>
    <w:p>
      <w:r>
        <w:t>河南省文化局，河南省文联编 其他作品：https://www.jiaokey.com/tag/河南省文化局，河南省文联编.html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关键词搜索：https://www.jiaokey.com/tag/曲艺(地点: 中国 年代: 1949～1959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